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1515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ind w:right="4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гражданское дело по иску Акционерного общества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>Гамилка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(Никитиной) Людмиле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кредитному договору и судебных расходов,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ст.ст.167, 194-199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исковых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Акционерного общества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>Гамилка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(Никитиной) Людмиле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Style w:val="cat-UserDefinedgrp-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отказа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UserDefinedgrp-1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rStyle w:val="cat-UserDefinedgrp-11rplc-13"/>
          <w:rFonts w:ascii="Times New Roman" w:eastAsia="Times New Roman" w:hAnsi="Times New Roman" w:cs="Times New Roman"/>
          <w:sz w:val="22"/>
          <w:szCs w:val="22"/>
        </w:rPr>
        <w:t>...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9rplc-8">
    <w:name w:val="cat-UserDefined grp-9 rplc-8"/>
    <w:basedOn w:val="DefaultParagraphFont"/>
  </w:style>
  <w:style w:type="character" w:customStyle="1" w:styleId="cat-UserDefinedgrp-2rplc-10">
    <w:name w:val="cat-UserDefined grp-2 rplc-10"/>
    <w:basedOn w:val="DefaultParagraphFont"/>
  </w:style>
  <w:style w:type="character" w:customStyle="1" w:styleId="cat-UserDefinedgrp-10rplc-11">
    <w:name w:val="cat-UserDefined grp-10 rplc-11"/>
    <w:basedOn w:val="DefaultParagraphFont"/>
  </w:style>
  <w:style w:type="character" w:customStyle="1" w:styleId="cat-UserDefinedgrp-11rplc-13">
    <w:name w:val="cat-UserDefined grp-1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